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1065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Аминова </w:t>
      </w:r>
      <w:r>
        <w:rPr>
          <w:rFonts w:ascii="Times New Roman CYR" w:eastAsia="Times New Roman CYR" w:hAnsi="Times New Roman CYR" w:cs="Times New Roman CYR"/>
          <w:b/>
          <w:bCs/>
        </w:rPr>
        <w:t>Исломжона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Мансуровича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Аминов И.М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86220003089107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Аминов И.М.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Аминова И.М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операции с ВУ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Аминова И.М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Аминова И.М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Аминова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Исломжона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Мансуровича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</w:t>
      </w:r>
      <w:r>
        <w:rPr>
          <w:rFonts w:ascii="Times New Roman CYR" w:eastAsia="Times New Roman CYR" w:hAnsi="Times New Roman CYR" w:cs="Times New Roman CYR"/>
        </w:rPr>
        <w:t xml:space="preserve"> об уплате административного штрафа в Государственной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5"/>
            <w:szCs w:val="25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0412365400285010652420115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Style w:val="cat-UserDefinedgrp-23rplc-33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